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1DD1" w14:textId="77777777" w:rsidR="00FF2FA6" w:rsidRDefault="00000000">
      <w:pPr>
        <w:pStyle w:val="Title"/>
      </w:pPr>
      <w:r>
        <w:t>Eduard Pasishnichenko (Eddy)</w:t>
      </w:r>
    </w:p>
    <w:p w14:paraId="4F18B883" w14:textId="77777777" w:rsidR="00FF2FA6" w:rsidRDefault="00000000">
      <w:r>
        <w:t>Senior Full-Stack Engineer</w:t>
      </w:r>
      <w:r>
        <w:br/>
        <w:t>Sydney, NSW, Australia</w:t>
      </w:r>
      <w:r>
        <w:br/>
        <w:t>+61 0404 387 819</w:t>
      </w:r>
      <w:r>
        <w:br/>
        <w:t>dev.sinux@gmail.com</w:t>
      </w:r>
      <w:r>
        <w:br/>
        <w:t>linkedin.com/in/eduard-pasishnichenko</w:t>
      </w:r>
    </w:p>
    <w:p w14:paraId="026B4E6A" w14:textId="77777777" w:rsidR="00FF2FA6" w:rsidRDefault="00000000">
      <w:pPr>
        <w:pStyle w:val="Heading1"/>
      </w:pPr>
      <w:r>
        <w:t>Professional Summary</w:t>
      </w:r>
    </w:p>
    <w:p w14:paraId="69ABDD4C" w14:textId="77777777" w:rsidR="00FF2FA6" w:rsidRDefault="00000000">
      <w:r>
        <w:t>Senior Full-Stack Engineer with over 10 years of experience building large-scale business platforms and SaaS products. Strong expertise in React, TypeScript, Node.js, PHP, MySQL, and AWS. Experienced in designing scalable APIs, modernizing legacy systems, and delivering production software used by hundreds of operational staff. Currently leading development of Wurkbox, a SaaS job‑management platform developed within Service Today to transform internal enterprise systems into a scalable cloud platform.</w:t>
      </w:r>
    </w:p>
    <w:p w14:paraId="01558D93" w14:textId="77777777" w:rsidR="00FF2FA6" w:rsidRDefault="00000000">
      <w:pPr>
        <w:pStyle w:val="Heading1"/>
      </w:pPr>
      <w:r>
        <w:t>Key Engineering Achievements</w:t>
      </w:r>
    </w:p>
    <w:p w14:paraId="4A24E62A" w14:textId="77777777" w:rsidR="00FF2FA6" w:rsidRDefault="00000000">
      <w:r>
        <w:t>Architected and maintained operational software platforms supporting 300+ staff and field technicians.</w:t>
      </w:r>
    </w:p>
    <w:p w14:paraId="049EC815" w14:textId="77777777" w:rsidR="00FF2FA6" w:rsidRDefault="00000000">
      <w:r>
        <w:t>Leading development of Wurkbox, a Service Today initiative transforming internal operational systems into a multi‑tenant SaaS platform.</w:t>
      </w:r>
    </w:p>
    <w:p w14:paraId="5A6E7F01" w14:textId="77777777" w:rsidR="00FF2FA6" w:rsidRDefault="00000000">
      <w:r>
        <w:t>Improved backend services and MySQL query performance supporting scheduling and dispatch workflows.</w:t>
      </w:r>
    </w:p>
    <w:p w14:paraId="5C0B3E1A" w14:textId="77777777" w:rsidR="00FF2FA6" w:rsidRDefault="00000000">
      <w:pPr>
        <w:pStyle w:val="Heading1"/>
      </w:pPr>
      <w:r>
        <w:t>Technical Skills</w:t>
      </w:r>
    </w:p>
    <w:p w14:paraId="365A4523" w14:textId="77777777" w:rsidR="00FF2FA6" w:rsidRDefault="00000000">
      <w:r>
        <w:t>Languages: TypeScript, JavaScript, PHP</w:t>
      </w:r>
    </w:p>
    <w:p w14:paraId="401B1373" w14:textId="77777777" w:rsidR="00FF2FA6" w:rsidRDefault="00000000">
      <w:r>
        <w:t>Frontend: React, HTML5, CSS</w:t>
      </w:r>
    </w:p>
    <w:p w14:paraId="69C60468" w14:textId="77777777" w:rsidR="00FF2FA6" w:rsidRDefault="00000000">
      <w:r>
        <w:t>Backend: Node.js, REST APIs</w:t>
      </w:r>
    </w:p>
    <w:p w14:paraId="6CA3FD9E" w14:textId="77777777" w:rsidR="00FF2FA6" w:rsidRDefault="00000000">
      <w:r>
        <w:t>Mobile: React Native</w:t>
      </w:r>
    </w:p>
    <w:p w14:paraId="6A458F8E" w14:textId="77777777" w:rsidR="00FF2FA6" w:rsidRDefault="00000000">
      <w:r>
        <w:t>Databases: MySQL, MongoDB</w:t>
      </w:r>
    </w:p>
    <w:p w14:paraId="09A12FDA" w14:textId="77777777" w:rsidR="00FF2FA6" w:rsidRDefault="00000000">
      <w:r>
        <w:t>Cloud &amp; Infrastructure: AWS (EC2, RDS, S3)</w:t>
      </w:r>
    </w:p>
    <w:p w14:paraId="07B57BF1" w14:textId="77777777" w:rsidR="00FF2FA6" w:rsidRDefault="00000000">
      <w:r>
        <w:t>Development Practices: Git, CI/CD, Agile development</w:t>
      </w:r>
    </w:p>
    <w:p w14:paraId="58607370" w14:textId="77777777" w:rsidR="00FF2FA6" w:rsidRDefault="00000000">
      <w:r>
        <w:t>Additional Exposure: GraphQL, Docker, AngularJS (v1)</w:t>
      </w:r>
    </w:p>
    <w:p w14:paraId="073973F2" w14:textId="77777777" w:rsidR="00FF2FA6" w:rsidRDefault="00000000">
      <w:pPr>
        <w:pStyle w:val="Heading1"/>
      </w:pPr>
      <w:r>
        <w:lastRenderedPageBreak/>
        <w:t>Professional Experience</w:t>
      </w:r>
    </w:p>
    <w:p w14:paraId="4221BFBD" w14:textId="77777777" w:rsidR="00FF2FA6" w:rsidRDefault="00000000">
      <w:r>
        <w:rPr>
          <w:b/>
        </w:rPr>
        <w:t>Senior Software Developer — Service Today, Revesby NSW | Feb 2015 – Present</w:t>
      </w:r>
    </w:p>
    <w:p w14:paraId="23C591AD" w14:textId="77777777" w:rsidR="00FF2FA6" w:rsidRDefault="00000000">
      <w:r>
        <w:t>Architect and develop internal operational platforms supporting 300+ staff and field technicians.</w:t>
      </w:r>
    </w:p>
    <w:p w14:paraId="6D724F6B" w14:textId="77777777" w:rsidR="00FF2FA6" w:rsidRDefault="00000000">
      <w:r>
        <w:t>Develop full‑stack platform features using React, TypeScript, Node.js, PHP, and MySQL.</w:t>
      </w:r>
    </w:p>
    <w:p w14:paraId="555DB734" w14:textId="77777777" w:rsidR="00FF2FA6" w:rsidRDefault="00000000">
      <w:r>
        <w:t>Optimize backend services and database queries to improve responsiveness of large operational datasets.</w:t>
      </w:r>
    </w:p>
    <w:p w14:paraId="074A1F22" w14:textId="77777777" w:rsidR="00FF2FA6" w:rsidRDefault="00000000">
      <w:r>
        <w:t>Implement data migration pipelines transferring operational data from existing Service Today systems into modern platforms while preserving data integrity.</w:t>
      </w:r>
    </w:p>
    <w:p w14:paraId="41991BA4" w14:textId="77777777" w:rsidR="00FF2FA6" w:rsidRDefault="00000000">
      <w:r>
        <w:t>Develop backend APIs integrating accounting systems, payment services, and internal operational platforms.</w:t>
      </w:r>
    </w:p>
    <w:p w14:paraId="29C63693" w14:textId="77777777" w:rsidR="00FF2FA6" w:rsidRDefault="00000000">
      <w:r>
        <w:t>Lead development of Wurkbox, an internal Service Today initiative transforming operational software into a scalable SaaS platform.</w:t>
      </w:r>
    </w:p>
    <w:p w14:paraId="342870A2" w14:textId="77777777" w:rsidR="00FF2FA6" w:rsidRDefault="00000000">
      <w:r>
        <w:t>Mentor developers and contribute to system architecture and technical decision‑making.</w:t>
      </w:r>
    </w:p>
    <w:p w14:paraId="0E75B86B" w14:textId="77777777" w:rsidR="00FF2FA6" w:rsidRDefault="00000000">
      <w:r>
        <w:rPr>
          <w:b/>
        </w:rPr>
        <w:t>Wurkbox Platform (Internal Product Initiative)</w:t>
      </w:r>
    </w:p>
    <w:p w14:paraId="553091E0" w14:textId="77777777" w:rsidR="00FF2FA6" w:rsidRDefault="00000000">
      <w:r>
        <w:t>Technologies: React, Node.js, MySQL, AWS</w:t>
      </w:r>
    </w:p>
    <w:p w14:paraId="43591046" w14:textId="77777777" w:rsidR="00FF2FA6" w:rsidRDefault="00000000">
      <w:r>
        <w:t>Designed system architecture and backend APIs.</w:t>
      </w:r>
    </w:p>
    <w:p w14:paraId="4AD2155C" w14:textId="77777777" w:rsidR="00FF2FA6" w:rsidRDefault="00000000">
      <w:r>
        <w:t>Implemented scheduling and dispatch platform features.</w:t>
      </w:r>
    </w:p>
    <w:p w14:paraId="788A52A5" w14:textId="77777777" w:rsidR="00FF2FA6" w:rsidRDefault="00000000">
      <w:r>
        <w:t>Migrated operational data from existing Service Today databases into the Wurkbox platform.</w:t>
      </w:r>
    </w:p>
    <w:p w14:paraId="6D91772E" w14:textId="77777777" w:rsidR="00FF2FA6" w:rsidRDefault="00000000">
      <w:r>
        <w:t>Contributed to SaaS infrastructure and deployment.</w:t>
      </w:r>
    </w:p>
    <w:p w14:paraId="009607A4" w14:textId="77777777" w:rsidR="00FF2FA6" w:rsidRDefault="00000000">
      <w:r>
        <w:rPr>
          <w:b/>
        </w:rPr>
        <w:t>Application Developer — Consultive Training Partners, Sydney | Feb 2014 – Nov 2014</w:t>
      </w:r>
    </w:p>
    <w:p w14:paraId="16AFCFA9" w14:textId="77777777" w:rsidR="00FF2FA6" w:rsidRDefault="00000000">
      <w:r>
        <w:t>Developed a full‑stack training course booking platform using PHP and MySQL with integrations including Xero API, eWay payment gateway, Mailchimp, Mandrill, and Zoho CRM.</w:t>
      </w:r>
    </w:p>
    <w:p w14:paraId="71BE38E5" w14:textId="77777777" w:rsidR="00FF2FA6" w:rsidRDefault="00000000">
      <w:r>
        <w:rPr>
          <w:b/>
        </w:rPr>
        <w:t>Web Developer — SiteSuite Australasia, Sydney | May 2013 – Oct 2013</w:t>
      </w:r>
    </w:p>
    <w:p w14:paraId="29999EDE" w14:textId="77777777" w:rsidR="00FF2FA6" w:rsidRDefault="00000000">
      <w:r>
        <w:t>Developed and maintained client websites, building responsive UI components and custom modules.</w:t>
      </w:r>
    </w:p>
    <w:p w14:paraId="05707BA6" w14:textId="77777777" w:rsidR="00FF2FA6" w:rsidRDefault="00000000">
      <w:r>
        <w:rPr>
          <w:b/>
        </w:rPr>
        <w:t>Web Developer — Adair Fire Audits and Certification, Sydney | 2013</w:t>
      </w:r>
    </w:p>
    <w:p w14:paraId="47445058" w14:textId="77777777" w:rsidR="00FF2FA6" w:rsidRDefault="00000000">
      <w:r>
        <w:t>Designed and maintained company websites using WordPress and Drupal.</w:t>
      </w:r>
    </w:p>
    <w:sectPr w:rsidR="00FF2FA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33945134">
    <w:abstractNumId w:val="8"/>
  </w:num>
  <w:num w:numId="2" w16cid:durableId="1428040886">
    <w:abstractNumId w:val="6"/>
  </w:num>
  <w:num w:numId="3" w16cid:durableId="1502968936">
    <w:abstractNumId w:val="5"/>
  </w:num>
  <w:num w:numId="4" w16cid:durableId="926693025">
    <w:abstractNumId w:val="4"/>
  </w:num>
  <w:num w:numId="5" w16cid:durableId="133107909">
    <w:abstractNumId w:val="7"/>
  </w:num>
  <w:num w:numId="6" w16cid:durableId="568614535">
    <w:abstractNumId w:val="3"/>
  </w:num>
  <w:num w:numId="7" w16cid:durableId="1975404947">
    <w:abstractNumId w:val="2"/>
  </w:num>
  <w:num w:numId="8" w16cid:durableId="1450540002">
    <w:abstractNumId w:val="1"/>
  </w:num>
  <w:num w:numId="9" w16cid:durableId="938835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D6FCD"/>
    <w:rsid w:val="00983D08"/>
    <w:rsid w:val="009B20DC"/>
    <w:rsid w:val="00AA1D8D"/>
    <w:rsid w:val="00B1204E"/>
    <w:rsid w:val="00B47730"/>
    <w:rsid w:val="00CB0664"/>
    <w:rsid w:val="00FC693F"/>
    <w:rsid w:val="00FF2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7B7E35"/>
  <w14:defaultImageDpi w14:val="300"/>
  <w15:docId w15:val="{C1FE3281-4C54-4B9D-9A4E-13FE8D92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Eddy</cp:lastModifiedBy>
  <cp:revision>4</cp:revision>
  <cp:lastPrinted>2026-03-08T09:24:00Z</cp:lastPrinted>
  <dcterms:created xsi:type="dcterms:W3CDTF">2013-12-23T23:15:00Z</dcterms:created>
  <dcterms:modified xsi:type="dcterms:W3CDTF">2026-03-08T09:40:00Z</dcterms:modified>
  <cp:category/>
</cp:coreProperties>
</file>